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Fire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a diary of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fire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beginning with 'C' describes a sound a fire makes?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surname of Sir Christopher who designed the new St Paul's Cathedral?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 did the fire start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houses built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London a town or a city?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did they bring water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built to remember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were the buckets which they used the carry the water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cathedral was burned?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 fire spread slowly or quickly?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Fire Of London</dc:title>
  <dcterms:created xsi:type="dcterms:W3CDTF">2021-10-11T08:19:01Z</dcterms:created>
  <dcterms:modified xsi:type="dcterms:W3CDTF">2021-10-11T08:19:01Z</dcterms:modified>
</cp:coreProperties>
</file>