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Fire of 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night    </w:t>
      </w:r>
      <w:r>
        <w:t xml:space="preserve">   oven    </w:t>
      </w:r>
      <w:r>
        <w:t xml:space="preserve">   accident    </w:t>
      </w:r>
      <w:r>
        <w:t xml:space="preserve">   King Charles    </w:t>
      </w:r>
      <w:r>
        <w:t xml:space="preserve">   diary    </w:t>
      </w:r>
      <w:r>
        <w:t xml:space="preserve">   Thames    </w:t>
      </w:r>
      <w:r>
        <w:t xml:space="preserve">   river    </w:t>
      </w:r>
      <w:r>
        <w:t xml:space="preserve">   horses    </w:t>
      </w:r>
      <w:r>
        <w:t xml:space="preserve">   leather buckets    </w:t>
      </w:r>
      <w:r>
        <w:t xml:space="preserve">   crowded    </w:t>
      </w:r>
      <w:r>
        <w:t xml:space="preserve">   thatched roof    </w:t>
      </w:r>
      <w:r>
        <w:t xml:space="preserve">   buildings    </w:t>
      </w:r>
      <w:r>
        <w:t xml:space="preserve">   houses    </w:t>
      </w:r>
      <w:r>
        <w:t xml:space="preserve">   flames    </w:t>
      </w:r>
      <w:r>
        <w:t xml:space="preserve">   wind    </w:t>
      </w:r>
      <w:r>
        <w:t xml:space="preserve">   bakery    </w:t>
      </w:r>
      <w:r>
        <w:t xml:space="preserve">   great    </w:t>
      </w:r>
      <w:r>
        <w:t xml:space="preserve">   London    </w:t>
      </w:r>
      <w:r>
        <w:t xml:space="preserve">   Stuart    </w:t>
      </w:r>
      <w:r>
        <w:t xml:space="preserve">   Pudding Lane    </w:t>
      </w:r>
      <w:r>
        <w:t xml:space="preserve">   Baker Street    </w:t>
      </w:r>
      <w:r>
        <w:t xml:space="preserve">   Pepys    </w:t>
      </w:r>
      <w:r>
        <w:t xml:space="preserve">   Samuel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Fire of London</dc:title>
  <dcterms:created xsi:type="dcterms:W3CDTF">2021-10-11T08:19:53Z</dcterms:created>
  <dcterms:modified xsi:type="dcterms:W3CDTF">2021-10-11T08:19:53Z</dcterms:modified>
</cp:coreProperties>
</file>