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Fire of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monument    </w:t>
      </w:r>
      <w:r>
        <w:t xml:space="preserve">   paintings    </w:t>
      </w:r>
      <w:r>
        <w:t xml:space="preserve">   christopher    </w:t>
      </w:r>
      <w:r>
        <w:t xml:space="preserve">   together    </w:t>
      </w:r>
      <w:r>
        <w:t xml:space="preserve">   join    </w:t>
      </w:r>
      <w:r>
        <w:t xml:space="preserve">   brick    </w:t>
      </w:r>
      <w:r>
        <w:t xml:space="preserve">   tents    </w:t>
      </w:r>
      <w:r>
        <w:t xml:space="preserve">   buckets    </w:t>
      </w:r>
      <w:r>
        <w:t xml:space="preserve">   leather    </w:t>
      </w:r>
      <w:r>
        <w:t xml:space="preserve">   hot    </w:t>
      </w:r>
      <w:r>
        <w:t xml:space="preserve">   flames    </w:t>
      </w:r>
      <w:r>
        <w:t xml:space="preserve">   wood    </w:t>
      </w:r>
      <w:r>
        <w:t xml:space="preserve">   lane    </w:t>
      </w:r>
      <w:r>
        <w:t xml:space="preserve">   pudding    </w:t>
      </w:r>
      <w:r>
        <w:t xml:space="preserve">   cathedral    </w:t>
      </w:r>
      <w:r>
        <w:t xml:space="preserve">   charles    </w:t>
      </w:r>
      <w:r>
        <w:t xml:space="preserve">   pepys    </w:t>
      </w:r>
      <w:r>
        <w:t xml:space="preserve">   fire    </w:t>
      </w:r>
      <w:r>
        <w:t xml:space="preserve">   london    </w:t>
      </w:r>
      <w:r>
        <w:t xml:space="preserve">   bakery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Fire of London</dc:title>
  <dcterms:created xsi:type="dcterms:W3CDTF">2021-10-11T08:18:38Z</dcterms:created>
  <dcterms:modified xsi:type="dcterms:W3CDTF">2021-10-11T08:18:38Z</dcterms:modified>
</cp:coreProperties>
</file>