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Cheers    </w:t>
      </w:r>
      <w:r>
        <w:t xml:space="preserve">   Alcohol    </w:t>
      </w:r>
      <w:r>
        <w:t xml:space="preserve">   Al Capone    </w:t>
      </w:r>
      <w:r>
        <w:t xml:space="preserve">   Henry Ford    </w:t>
      </w:r>
      <w:r>
        <w:t xml:space="preserve">   Cocktails    </w:t>
      </w:r>
      <w:r>
        <w:t xml:space="preserve">   Capitalism    </w:t>
      </w:r>
      <w:r>
        <w:t xml:space="preserve">   Bobs    </w:t>
      </w:r>
      <w:r>
        <w:t xml:space="preserve">   Beads    </w:t>
      </w:r>
      <w:r>
        <w:t xml:space="preserve">   Dresses    </w:t>
      </w:r>
      <w:r>
        <w:t xml:space="preserve">   Roosevelt    </w:t>
      </w:r>
      <w:r>
        <w:t xml:space="preserve">   Twenties    </w:t>
      </w:r>
      <w:r>
        <w:t xml:space="preserve">   Gigolo    </w:t>
      </w:r>
      <w:r>
        <w:t xml:space="preserve">   Tomcat    </w:t>
      </w:r>
      <w:r>
        <w:t xml:space="preserve">   Sidecar    </w:t>
      </w:r>
      <w:r>
        <w:t xml:space="preserve">   Wingding    </w:t>
      </w:r>
      <w:r>
        <w:t xml:space="preserve">   Bees Knees    </w:t>
      </w:r>
      <w:r>
        <w:t xml:space="preserve">   Carefree    </w:t>
      </w:r>
      <w:r>
        <w:t xml:space="preserve">   Dance    </w:t>
      </w:r>
      <w:r>
        <w:t xml:space="preserve">   Art Deco    </w:t>
      </w:r>
      <w:r>
        <w:t xml:space="preserve">   Glamour    </w:t>
      </w:r>
      <w:r>
        <w:t xml:space="preserve">   Gatsby    </w:t>
      </w:r>
      <w:r>
        <w:t xml:space="preserve">   Party    </w:t>
      </w:r>
      <w:r>
        <w:t xml:space="preserve">   Jazz Age    </w:t>
      </w:r>
      <w:r>
        <w:t xml:space="preserve">   Gangster    </w:t>
      </w:r>
      <w:r>
        <w:t xml:space="preserve">   Speakeasy    </w:t>
      </w:r>
      <w:r>
        <w:t xml:space="preserve">   Flapper    </w:t>
      </w:r>
      <w:r>
        <w:t xml:space="preserve">   Champagne    </w:t>
      </w:r>
      <w:r>
        <w:t xml:space="preserve">   Roaring    </w:t>
      </w:r>
      <w:r>
        <w:t xml:space="preserve">   Charleston    </w:t>
      </w:r>
      <w:r>
        <w:t xml:space="preserve">   Prohibition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</dc:title>
  <dcterms:created xsi:type="dcterms:W3CDTF">2021-10-11T08:19:49Z</dcterms:created>
  <dcterms:modified xsi:type="dcterms:W3CDTF">2021-10-11T08:19:49Z</dcterms:modified>
</cp:coreProperties>
</file>