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AMORPHOUS    </w:t>
      </w:r>
      <w:r>
        <w:t xml:space="preserve">   BLUENOSE    </w:t>
      </w:r>
      <w:r>
        <w:t xml:space="preserve">   BUMP OFF    </w:t>
      </w:r>
      <w:r>
        <w:t xml:space="preserve">   CAT'S MEOW    </w:t>
      </w:r>
      <w:r>
        <w:t xml:space="preserve">   CHEATERS    </w:t>
      </w:r>
      <w:r>
        <w:t xml:space="preserve">   CONVIVIAL    </w:t>
      </w:r>
      <w:r>
        <w:t xml:space="preserve">   DRUGSTORE COWBOY    </w:t>
      </w:r>
      <w:r>
        <w:t xml:space="preserve">   EUPHEMISMS    </w:t>
      </w:r>
      <w:r>
        <w:t xml:space="preserve">   EXPOSTULATION    </w:t>
      </w:r>
      <w:r>
        <w:t xml:space="preserve">   EXTEMPORIZING    </w:t>
      </w:r>
      <w:r>
        <w:t xml:space="preserve">   GAMS    </w:t>
      </w:r>
      <w:r>
        <w:t xml:space="preserve">   HARD BOILED    </w:t>
      </w:r>
      <w:r>
        <w:t xml:space="preserve">   HOTSY TOTSY    </w:t>
      </w:r>
      <w:r>
        <w:t xml:space="preserve">   JALOPY    </w:t>
      </w:r>
      <w:r>
        <w:t xml:space="preserve">   MERETRICIOUS    </w:t>
      </w:r>
      <w:r>
        <w:t xml:space="preserve">   OCULIST    </w:t>
      </w:r>
      <w:r>
        <w:t xml:space="preserve">   PASQUINADE    </w:t>
      </w:r>
      <w:r>
        <w:t xml:space="preserve">   PINCH    </w:t>
      </w:r>
      <w:r>
        <w:t xml:space="preserve">   SCRAM    </w:t>
      </w:r>
      <w:r>
        <w:t xml:space="preserve">   SCRUTINY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2021-10-11T08:18:51Z</dcterms:created>
  <dcterms:modified xsi:type="dcterms:W3CDTF">2021-10-11T08:18:51Z</dcterms:modified>
</cp:coreProperties>
</file>