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Affairs    </w:t>
      </w:r>
      <w:r>
        <w:t xml:space="preserve">   Illusion    </w:t>
      </w:r>
      <w:r>
        <w:t xml:space="preserve">   Extravagant parties    </w:t>
      </w:r>
      <w:r>
        <w:t xml:space="preserve">   Old money    </w:t>
      </w:r>
      <w:r>
        <w:t xml:space="preserve">   New money    </w:t>
      </w:r>
      <w:r>
        <w:t xml:space="preserve">   Organized Crime    </w:t>
      </w:r>
      <w:r>
        <w:t xml:space="preserve">   Dr. T. J. Eckleburg    </w:t>
      </w:r>
      <w:r>
        <w:t xml:space="preserve">   George    </w:t>
      </w:r>
      <w:r>
        <w:t xml:space="preserve">   Dan Cody    </w:t>
      </w:r>
      <w:r>
        <w:t xml:space="preserve">   Wolfsheim    </w:t>
      </w:r>
      <w:r>
        <w:t xml:space="preserve">   East egg    </w:t>
      </w:r>
      <w:r>
        <w:t xml:space="preserve">   West egg    </w:t>
      </w:r>
      <w:r>
        <w:t xml:space="preserve">   Valley of ashes    </w:t>
      </w:r>
      <w:r>
        <w:t xml:space="preserve">   Green light    </w:t>
      </w:r>
      <w:r>
        <w:t xml:space="preserve">   Myrtle    </w:t>
      </w:r>
      <w:r>
        <w:t xml:space="preserve">   Tom    </w:t>
      </w:r>
      <w:r>
        <w:t xml:space="preserve">   Jordan    </w:t>
      </w:r>
      <w:r>
        <w:t xml:space="preserve">   Nick Carraway    </w:t>
      </w:r>
      <w:r>
        <w:t xml:space="preserve">   Daisy    </w:t>
      </w:r>
      <w:r>
        <w:t xml:space="preserve">   Jay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</dc:title>
  <dcterms:created xsi:type="dcterms:W3CDTF">2021-10-11T08:18:53Z</dcterms:created>
  <dcterms:modified xsi:type="dcterms:W3CDTF">2021-10-11T08:18:53Z</dcterms:modified>
</cp:coreProperties>
</file>