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party    </w:t>
      </w:r>
      <w:r>
        <w:t xml:space="preserve">   nickcarraway    </w:t>
      </w:r>
      <w:r>
        <w:t xml:space="preserve">   bonds    </w:t>
      </w:r>
      <w:r>
        <w:t xml:space="preserve">   stockmarket    </w:t>
      </w:r>
      <w:r>
        <w:t xml:space="preserve">   Oxford    </w:t>
      </w:r>
      <w:r>
        <w:t xml:space="preserve">   pammy    </w:t>
      </w:r>
      <w:r>
        <w:t xml:space="preserve">   newyork    </w:t>
      </w:r>
      <w:r>
        <w:t xml:space="preserve">   yellow    </w:t>
      </w:r>
      <w:r>
        <w:t xml:space="preserve">   cars    </w:t>
      </w:r>
      <w:r>
        <w:t xml:space="preserve">   JordanBaker    </w:t>
      </w:r>
      <w:r>
        <w:t xml:space="preserve">   Daisy    </w:t>
      </w:r>
      <w:r>
        <w:t xml:space="preserve">   speakeasy    </w:t>
      </w:r>
      <w:r>
        <w:t xml:space="preserve">   Mrytle    </w:t>
      </w:r>
      <w:r>
        <w:t xml:space="preserve">   ValleyofAshes    </w:t>
      </w:r>
      <w:r>
        <w:t xml:space="preserve">   TJEkleburg    </w:t>
      </w:r>
      <w:r>
        <w:t xml:space="preserve">   West Egg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</dc:title>
  <dcterms:created xsi:type="dcterms:W3CDTF">2021-10-11T08:18:56Z</dcterms:created>
  <dcterms:modified xsi:type="dcterms:W3CDTF">2021-10-11T08:18:56Z</dcterms:modified>
</cp:coreProperties>
</file>