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EastEgg    </w:t>
      </w:r>
      <w:r>
        <w:t xml:space="preserve">   Dan Cody    </w:t>
      </w:r>
      <w:r>
        <w:t xml:space="preserve">   George Wilson    </w:t>
      </w:r>
      <w:r>
        <w:t xml:space="preserve">   Nick Carraway    </w:t>
      </w:r>
      <w:r>
        <w:t xml:space="preserve">   Tom Buchanan    </w:t>
      </w:r>
      <w:r>
        <w:t xml:space="preserve">   Jordon Baker    </w:t>
      </w:r>
      <w:r>
        <w:t xml:space="preserve">   Gatsby    </w:t>
      </w:r>
      <w:r>
        <w:t xml:space="preserve">   WestEgg    </w:t>
      </w:r>
      <w:r>
        <w:t xml:space="preserve">   Myrtle Wilson    </w:t>
      </w:r>
      <w:r>
        <w:t xml:space="preserve">   Daisy Buchanan    </w:t>
      </w:r>
      <w:r>
        <w:t xml:space="preserve">   Killspringer    </w:t>
      </w:r>
      <w:r>
        <w:t xml:space="preserve">   James Gatz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</dc:title>
  <dcterms:created xsi:type="dcterms:W3CDTF">2021-10-11T08:19:05Z</dcterms:created>
  <dcterms:modified xsi:type="dcterms:W3CDTF">2021-10-11T08:19:05Z</dcterms:modified>
</cp:coreProperties>
</file>