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 the end of chapter 6, where do Tom and Daisy go that they have never gone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Gatsby when he changed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did Gatsby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relationship did Ella Kaye have with Dan Cody?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was Daisy's pencil?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was to have been Gatsby's inheritance from Cody? (in thousands)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but one did not ride on horseback past Gatsby's house.  Who was it? Tom Buchanan, Daisy Buchanan, Mr. Sloane, or a pretty woman whose name is unknown?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Gatsby's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inherited all of Dan Cody's money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the following quote? "I knew that except for the half hour she'd been alone with Gatsby, she wasn't having a good time."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a fortune in metals from Nevada silver fields and gold in the Yukon?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Chapter 6</dc:title>
  <dcterms:created xsi:type="dcterms:W3CDTF">2021-10-11T08:19:40Z</dcterms:created>
  <dcterms:modified xsi:type="dcterms:W3CDTF">2021-10-11T08:19:40Z</dcterms:modified>
</cp:coreProperties>
</file>