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Chapter One &amp;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Buchanan is very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Nick Carraway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Myrtle's husband and owns a car repair garage.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Myrtle Wilson and Tom Buchanan are having an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Tom take Nick to meet in this chapter?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Catherine is Myrtle's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and Daisy Buchanan live in the __________________ egg.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does is the setting of the story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Great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of the story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barren, lower-middle class area separating East Egg from West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punches Daisy in the ________________  and breaks it at the end of Chapter 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 stays with Tom Buchanan for his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eyes of Dr. T. J. _______________ is an illustration on a billboard overlooking the valley of 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 egg is the least fashionable of the two eggs.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Chapter One &amp; Two</dc:title>
  <dcterms:created xsi:type="dcterms:W3CDTF">2021-10-11T08:19:33Z</dcterms:created>
  <dcterms:modified xsi:type="dcterms:W3CDTF">2021-10-11T08:19:33Z</dcterms:modified>
</cp:coreProperties>
</file>