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Great Gatsby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Daisy began to cry stormily over Gatsby's ______ collection.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Nick say Gatsby's house looks like when all lit up at night?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country did Gatsby receive a medal for Valour Extraordinary?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George and Myrtle Wilson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 of the light at the end of Daisy's dock.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Gatsby was murdered.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Tom's mistress.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 impressed by the genuineness of Gatsby's library.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Gatsby and Daisy met.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"_____ Egg, the - well, the less fashionable of the two."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Wealthy gold miner and Gatsby's first benefactor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Last name of oculist that appears on billboard in the Valley of Ashes.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Daisy's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Myrtle's sister.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Tom Buchanan's sport.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Jordan Baker's 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Novel's Narrator.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Fixed the World Series in 1919, according to Gatsby.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Tom charge Gatsby with making his money?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Nick had known Tom Buchanan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magazine Myrtle purchases in the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Phrase Gatsby repeatedly uses when addressing Nick and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provides the musical background when Daisy and Gatsby are reunited?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what State did Gatsby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Henry Gatz read about his son's death in a newspaper from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Myrtle mistakenly identifies her as Tom's wife.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Gatsby Crossword</dc:title>
  <dcterms:created xsi:type="dcterms:W3CDTF">2021-10-11T08:19:42Z</dcterms:created>
  <dcterms:modified xsi:type="dcterms:W3CDTF">2021-10-11T08:19:42Z</dcterms:modified>
</cp:coreProperties>
</file>