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Gatsby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Gatsby claims he's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Gatsby's actual place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division Nick and Gatsby served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Coffee shop owner next to 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Sport Tom played at Yale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country that gives Gatsby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Wolfshiem pronounces Gatsby's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where Gatsby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name of New Haven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 Gatsby and Nick served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Daisy's friend from Louisville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Myrtle's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Tom's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Nick's field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Month when Daisy was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of Gatsby's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name of Gatsby's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Crossword</dc:title>
  <dcterms:created xsi:type="dcterms:W3CDTF">2021-10-11T08:19:22Z</dcterms:created>
  <dcterms:modified xsi:type="dcterms:W3CDTF">2021-10-11T08:19:22Z</dcterms:modified>
</cp:coreProperties>
</file>