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Great Gatsby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Priceless evening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at major muscle 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Gatsby was a ... when he met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Gatsby's exponential growth of Daisy in his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 for treasure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Daisy cries about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have frivolous excursions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Gatsby falling for Daisy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love but ... for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boring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Religion never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'ugly,large, nerd'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done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is always watching with his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Quotes</dc:title>
  <dcterms:created xsi:type="dcterms:W3CDTF">2021-10-11T08:19:24Z</dcterms:created>
  <dcterms:modified xsi:type="dcterms:W3CDTF">2021-10-11T08:19:24Z</dcterms:modified>
</cp:coreProperties>
</file>