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Gatsby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confer    </w:t>
      </w:r>
      <w:r>
        <w:t xml:space="preserve">   divan    </w:t>
      </w:r>
      <w:r>
        <w:t xml:space="preserve">   tantalize    </w:t>
      </w:r>
      <w:r>
        <w:t xml:space="preserve">   vehemently    </w:t>
      </w:r>
      <w:r>
        <w:t xml:space="preserve">   permeate    </w:t>
      </w:r>
      <w:r>
        <w:t xml:space="preserve">   incessant    </w:t>
      </w:r>
      <w:r>
        <w:t xml:space="preserve">   indignant    </w:t>
      </w:r>
      <w:r>
        <w:t xml:space="preserve">   tumultuous    </w:t>
      </w:r>
      <w:r>
        <w:t xml:space="preserve">   elude    </w:t>
      </w:r>
      <w:r>
        <w:t xml:space="preserve">   innuendo    </w:t>
      </w:r>
      <w:r>
        <w:t xml:space="preserve">   impetuous    </w:t>
      </w:r>
      <w:r>
        <w:t xml:space="preserve">   saunter    </w:t>
      </w:r>
      <w:r>
        <w:t xml:space="preserve">   toil    </w:t>
      </w:r>
      <w:r>
        <w:t xml:space="preserve">   forlorn    </w:t>
      </w:r>
      <w:r>
        <w:t xml:space="preserve">   conceivable    </w:t>
      </w:r>
      <w:r>
        <w:t xml:space="preserve">   incoherent    </w:t>
      </w:r>
      <w:r>
        <w:t xml:space="preserve">   divot    </w:t>
      </w:r>
      <w:r>
        <w:t xml:space="preserve">   settee    </w:t>
      </w:r>
      <w:r>
        <w:t xml:space="preserve">   indiscernible    </w:t>
      </w:r>
      <w:r>
        <w:t xml:space="preserve">   humidor    </w:t>
      </w:r>
      <w:r>
        <w:t xml:space="preserve">   fortuitously    </w:t>
      </w:r>
      <w:r>
        <w:t xml:space="preserve">   malevolence    </w:t>
      </w:r>
      <w:r>
        <w:t xml:space="preserve">   meretricious    </w:t>
      </w:r>
      <w:r>
        <w:t xml:space="preserve">   garrulous    </w:t>
      </w:r>
      <w:r>
        <w:t xml:space="preserve">   punctilious    </w:t>
      </w:r>
      <w:r>
        <w:t xml:space="preserve">   vacuous    </w:t>
      </w:r>
      <w:r>
        <w:t xml:space="preserve">   turgid    </w:t>
      </w:r>
      <w:r>
        <w:t xml:space="preserve">   truculent    </w:t>
      </w:r>
      <w:r>
        <w:t xml:space="preserve">   supercilious    </w:t>
      </w:r>
      <w:r>
        <w:t xml:space="preserve">   strident    </w:t>
      </w:r>
      <w:r>
        <w:t xml:space="preserve">   redolent    </w:t>
      </w:r>
      <w:r>
        <w:t xml:space="preserve">   provincial    </w:t>
      </w:r>
      <w:r>
        <w:t xml:space="preserve">   portentous    </w:t>
      </w:r>
      <w:r>
        <w:t xml:space="preserve">   peremptory    </w:t>
      </w:r>
      <w:r>
        <w:t xml:space="preserve">   euphemism    </w:t>
      </w:r>
      <w:r>
        <w:t xml:space="preserve">   denizen    </w:t>
      </w:r>
      <w:r>
        <w:t xml:space="preserve">   prodigality    </w:t>
      </w:r>
      <w:r>
        <w:t xml:space="preserve">   fractious    </w:t>
      </w:r>
      <w:r>
        <w:t xml:space="preserve">   dilatory    </w:t>
      </w:r>
      <w:r>
        <w:t xml:space="preserve">   corpulent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Gatsby Vocab</dc:title>
  <dcterms:created xsi:type="dcterms:W3CDTF">2021-10-11T08:20:07Z</dcterms:created>
  <dcterms:modified xsi:type="dcterms:W3CDTF">2021-10-11T08:20:07Z</dcterms:modified>
</cp:coreProperties>
</file>