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Gatsby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(of a door or other opening) slightly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simulated or pretended; insincere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(of a person)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tendency to be too ready to believe that something is real or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mute character in traditional pantomime, typically masked and dressed in a diamond-patterned costume.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formal and dignified.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singing voice between baritone and alto or countertenor, the highest of the ordinary adult male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behaving or looking as though one thinks one is superior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board for riding on water, pulled by a speedboat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excessive or extravagant spending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tightly controlled, powerful, or 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walk in a slow, relaxed manner, without hurry or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mute character in traditional pantomime, typically masked and dressed in a diamond-patterned costume.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manner indicating disbelief.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 red or flushed complexion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marked by or involving public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failing to produce the intended result.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 a feeling of vague or regretful longing.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period of two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(typically of children) irritable and quarrelsome.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Gatsby Vocab</dc:title>
  <dcterms:created xsi:type="dcterms:W3CDTF">2021-10-11T08:19:09Z</dcterms:created>
  <dcterms:modified xsi:type="dcterms:W3CDTF">2021-10-11T08:19:09Z</dcterms:modified>
</cp:coreProperties>
</file>