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 Vocab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painstaking; meticulous; strict attention to minute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placing two or more things side by side to emphasize the link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loose-fitting pants that gathered at or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in desirable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evil; bad;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entry room or waiting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hesitantly; uncertain; unable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small, open-topped 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shabby; thin; worn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decay; decompose;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justly deserved; taking revenge or correcting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connection (with a Jewish accent)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or unwillingness to believe;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confusing; disturbing; causing emotional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beams that support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periodic; random; happening at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avoiding something unpleasant; 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sells smuggled goods illegally —in the ‘20s it was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Indian king, prince, or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 Word</dc:title>
  <dcterms:created xsi:type="dcterms:W3CDTF">2021-10-11T08:19:07Z</dcterms:created>
  <dcterms:modified xsi:type="dcterms:W3CDTF">2021-10-11T08:19:07Z</dcterms:modified>
</cp:coreProperties>
</file>