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manners of unsophisticated.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containing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 ideas or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strongly emotional.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sudden or rash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courteous and gracious.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indirect comment about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 into or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or bulky of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loud, confused noise.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Vocabulary</dc:title>
  <dcterms:created xsi:type="dcterms:W3CDTF">2021-10-11T08:18:32Z</dcterms:created>
  <dcterms:modified xsi:type="dcterms:W3CDTF">2021-10-11T08:18:32Z</dcterms:modified>
</cp:coreProperties>
</file>