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noun; an indefinitely small quantity; a value approaching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adj; (of a person, manner, or gesture) displaying or having a disinclination for physical exertion or effort; slow and relaxed.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adj; (typically of children) irritable and quarrelsome.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verb;compose, perform, or produce something such as music or a speech without preparation; improvise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noun;a person's or animal's nature, especially as it permanently affects their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noun;a published false statement that is damaging to a person's reputation; a written defamation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noun; great happiness and exhilaration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noun;a long upholstered seat for more than one person, typically with a back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noun; humor or frivolity, especially the treatment of a serious matter with humor or in a manner lacking due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adj; simulated or pretended; insincere.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adj; not allowing contradiction or refusal; imperative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adverb; in a scornful way that shows disdain.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adverb; in a way that is so slight, gradual, or subtle as not to be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noun; the quality of not expressing genuine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noun;a feeling of smug or uncritical satisfaction with oneself or 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adj; (of a man) having or showing characteristics regarded as typical of a woman; unmanly (derogatory)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adj;failing to produce the intended result</w:t>
            </w:r>
          </w:p>
        </w:tc>
      </w:tr>
    </w:tbl>
    <w:p>
      <w:pPr>
        <w:pStyle w:val="WordBankMedium"/>
      </w:pPr>
      <w:r>
        <w:t xml:space="preserve">   feigned    </w:t>
      </w:r>
      <w:r>
        <w:t xml:space="preserve">   levity    </w:t>
      </w:r>
      <w:r>
        <w:t xml:space="preserve">   temperament    </w:t>
      </w:r>
      <w:r>
        <w:t xml:space="preserve">   abortive    </w:t>
      </w:r>
      <w:r>
        <w:t xml:space="preserve">   elations    </w:t>
      </w:r>
      <w:r>
        <w:t xml:space="preserve">   effeminate    </w:t>
      </w:r>
      <w:r>
        <w:t xml:space="preserve">   fractiousness    </w:t>
      </w:r>
      <w:r>
        <w:t xml:space="preserve">   imperceptibly    </w:t>
      </w:r>
      <w:r>
        <w:t xml:space="preserve">   contemptuously     </w:t>
      </w:r>
      <w:r>
        <w:t xml:space="preserve">   languid    </w:t>
      </w:r>
      <w:r>
        <w:t xml:space="preserve">   infinitesimal     </w:t>
      </w:r>
      <w:r>
        <w:t xml:space="preserve">   complacency    </w:t>
      </w:r>
      <w:r>
        <w:t xml:space="preserve">   extemporizing    </w:t>
      </w:r>
      <w:r>
        <w:t xml:space="preserve">   settee    </w:t>
      </w:r>
      <w:r>
        <w:t xml:space="preserve">   insincerity    </w:t>
      </w:r>
      <w:r>
        <w:t xml:space="preserve">   peremptorily    </w:t>
      </w:r>
      <w:r>
        <w:t xml:space="preserve">   libel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Vocabulary 1</dc:title>
  <dcterms:created xsi:type="dcterms:W3CDTF">2021-10-11T08:19:58Z</dcterms:created>
  <dcterms:modified xsi:type="dcterms:W3CDTF">2021-10-11T08:19:58Z</dcterms:modified>
</cp:coreProperties>
</file>