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Gatsby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strong forceful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displaying or having a disinclination for physical exertion or effort; slow and relaxed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failing to produce the intended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 to contract into wrinkles or folds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apart; divided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satire originally delivered publicly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friendly and 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trace of something that no longer exists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unmanly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no moral principals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confirm or give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sharing in knowledge of something private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bestowing of a blessing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circular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great courage in the face of danger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Gatsby Vocabulary</dc:title>
  <dcterms:created xsi:type="dcterms:W3CDTF">2021-10-11T08:19:20Z</dcterms:created>
  <dcterms:modified xsi:type="dcterms:W3CDTF">2021-10-11T08:19:20Z</dcterms:modified>
</cp:coreProperties>
</file>