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Gatsby Vocabulary Contract :Crossword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distress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or event that existed before or logically precedes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Exchange;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form of a cloud or haze; hazy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and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tenderness, sadness,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triumphant elation or jubilation; rejoicing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anxiety or concern; unsettled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 Contract :Crossword Puzzle </dc:title>
  <dcterms:created xsi:type="dcterms:W3CDTF">2021-10-11T08:19:35Z</dcterms:created>
  <dcterms:modified xsi:type="dcterms:W3CDTF">2021-10-11T08:19:35Z</dcterms:modified>
</cp:coreProperties>
</file>