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acquaintances    </w:t>
      </w:r>
      <w:r>
        <w:t xml:space="preserve">   affair    </w:t>
      </w:r>
      <w:r>
        <w:t xml:space="preserve">   Broken Nose    </w:t>
      </w:r>
      <w:r>
        <w:t xml:space="preserve">   Catholic    </w:t>
      </w:r>
      <w:r>
        <w:t xml:space="preserve">   crepe-de-chine    </w:t>
      </w:r>
      <w:r>
        <w:t xml:space="preserve">   Daisy    </w:t>
      </w:r>
      <w:r>
        <w:t xml:space="preserve">   EastEgg    </w:t>
      </w:r>
      <w:r>
        <w:t xml:space="preserve">   Eckleburg    </w:t>
      </w:r>
      <w:r>
        <w:t xml:space="preserve">   Gardens of Versailles    </w:t>
      </w:r>
      <w:r>
        <w:t xml:space="preserve">   Greenlamp    </w:t>
      </w:r>
      <w:r>
        <w:t xml:space="preserve">   Mrs. McKee    </w:t>
      </w:r>
      <w:r>
        <w:t xml:space="preserve">   Myrtle    </w:t>
      </w:r>
      <w:r>
        <w:t xml:space="preserve">   Nick    </w:t>
      </w:r>
      <w:r>
        <w:t xml:space="preserve">   Pennsylvania Station    </w:t>
      </w:r>
      <w:r>
        <w:t xml:space="preserve">   supercilious    </w:t>
      </w:r>
      <w:r>
        <w:t xml:space="preserve">   Town Tattle    </w:t>
      </w:r>
      <w:r>
        <w:t xml:space="preserve">   WestEgg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</dc:title>
  <dcterms:created xsi:type="dcterms:W3CDTF">2021-10-11T08:18:17Z</dcterms:created>
  <dcterms:modified xsi:type="dcterms:W3CDTF">2021-10-11T08:18:17Z</dcterms:modified>
</cp:coreProperties>
</file>