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Gatsby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Dan Cody    </w:t>
      </w:r>
      <w:r>
        <w:t xml:space="preserve">   old sport    </w:t>
      </w:r>
      <w:r>
        <w:t xml:space="preserve">   secrets    </w:t>
      </w:r>
      <w:r>
        <w:t xml:space="preserve">   betrayal    </w:t>
      </w:r>
      <w:r>
        <w:t xml:space="preserve">   parties    </w:t>
      </w:r>
      <w:r>
        <w:t xml:space="preserve">   death    </w:t>
      </w:r>
      <w:r>
        <w:t xml:space="preserve">   green    </w:t>
      </w:r>
      <w:r>
        <w:t xml:space="preserve">   drama    </w:t>
      </w:r>
      <w:r>
        <w:t xml:space="preserve">   love    </w:t>
      </w:r>
      <w:r>
        <w:t xml:space="preserve">   wealth    </w:t>
      </w:r>
      <w:r>
        <w:t xml:space="preserve">   Meyer wolfsheim    </w:t>
      </w:r>
      <w:r>
        <w:t xml:space="preserve">   West egg    </w:t>
      </w:r>
      <w:r>
        <w:t xml:space="preserve">   East egg    </w:t>
      </w:r>
      <w:r>
        <w:t xml:space="preserve">   Myrtle    </w:t>
      </w:r>
      <w:r>
        <w:t xml:space="preserve">   George    </w:t>
      </w:r>
      <w:r>
        <w:t xml:space="preserve">   Jordan    </w:t>
      </w:r>
      <w:r>
        <w:t xml:space="preserve">   Gatsby    </w:t>
      </w:r>
      <w:r>
        <w:t xml:space="preserve">   Nick    </w:t>
      </w:r>
      <w:r>
        <w:t xml:space="preserve">   Daisy    </w:t>
      </w:r>
      <w:r>
        <w:t xml:space="preserve">   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Word Search</dc:title>
  <dcterms:created xsi:type="dcterms:W3CDTF">2021-10-11T08:18:48Z</dcterms:created>
  <dcterms:modified xsi:type="dcterms:W3CDTF">2021-10-11T08:18:48Z</dcterms:modified>
</cp:coreProperties>
</file>