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Long Island    </w:t>
      </w:r>
      <w:r>
        <w:t xml:space="preserve">   New York    </w:t>
      </w:r>
      <w:r>
        <w:t xml:space="preserve">   East Egg    </w:t>
      </w:r>
      <w:r>
        <w:t xml:space="preserve">   West Egg    </w:t>
      </w:r>
      <w:r>
        <w:t xml:space="preserve">   Yale    </w:t>
      </w:r>
      <w:r>
        <w:t xml:space="preserve">   Meyer    </w:t>
      </w:r>
      <w:r>
        <w:t xml:space="preserve">   Klipspringer    </w:t>
      </w:r>
      <w:r>
        <w:t xml:space="preserve">   Owl Eyes    </w:t>
      </w:r>
      <w:r>
        <w:t xml:space="preserve">   George    </w:t>
      </w:r>
      <w:r>
        <w:t xml:space="preserve">   Myrtle    </w:t>
      </w:r>
      <w:r>
        <w:t xml:space="preserve">   Jordan    </w:t>
      </w:r>
      <w:r>
        <w:t xml:space="preserve">   Buchanan    </w:t>
      </w:r>
      <w:r>
        <w:t xml:space="preserve">   Daisy    </w:t>
      </w:r>
      <w:r>
        <w:t xml:space="preserve">   Gatsby    </w:t>
      </w:r>
      <w:r>
        <w:t xml:space="preserve">   Carraway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Word Search</dc:title>
  <dcterms:created xsi:type="dcterms:W3CDTF">2021-10-11T08:18:23Z</dcterms:created>
  <dcterms:modified xsi:type="dcterms:W3CDTF">2021-10-11T08:18:23Z</dcterms:modified>
</cp:coreProperties>
</file>