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to tell people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event to celebrate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Situation in which you don't understand what's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recognizeable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exactly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ex-military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musical instrument with a row of black and white keys that are pressed to play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places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talk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in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sexual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murdering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hurt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crossword</dc:title>
  <dcterms:created xsi:type="dcterms:W3CDTF">2021-10-11T08:19:16Z</dcterms:created>
  <dcterms:modified xsi:type="dcterms:W3CDTF">2021-10-11T08:19:16Z</dcterms:modified>
</cp:coreProperties>
</file>