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ALDENTE    </w:t>
      </w:r>
      <w:r>
        <w:t xml:space="preserve">   AMARANTH    </w:t>
      </w:r>
      <w:r>
        <w:t xml:space="preserve">   BARLEY    </w:t>
      </w:r>
      <w:r>
        <w:t xml:space="preserve">   BRAN    </w:t>
      </w:r>
      <w:r>
        <w:t xml:space="preserve">   CORN    </w:t>
      </w:r>
      <w:r>
        <w:t xml:space="preserve">   COUSCOUS    </w:t>
      </w:r>
      <w:r>
        <w:t xml:space="preserve">   ENDOSPERM    </w:t>
      </w:r>
      <w:r>
        <w:t xml:space="preserve">   FLATBREAD    </w:t>
      </w:r>
      <w:r>
        <w:t xml:space="preserve">   GRAINS    </w:t>
      </w:r>
      <w:r>
        <w:t xml:space="preserve">   HULL    </w:t>
      </w:r>
      <w:r>
        <w:t xml:space="preserve">   KASHA    </w:t>
      </w:r>
      <w:r>
        <w:t xml:space="preserve">   KERNELS    </w:t>
      </w:r>
      <w:r>
        <w:t xml:space="preserve">   LEAVENEDBREAD    </w:t>
      </w:r>
      <w:r>
        <w:t xml:space="preserve">   MACARONI    </w:t>
      </w:r>
      <w:r>
        <w:t xml:space="preserve">   MILLET    </w:t>
      </w:r>
      <w:r>
        <w:t xml:space="preserve">   NOODLE    </w:t>
      </w:r>
      <w:r>
        <w:t xml:space="preserve">   OATS    </w:t>
      </w:r>
      <w:r>
        <w:t xml:space="preserve">   PASTA    </w:t>
      </w:r>
      <w:r>
        <w:t xml:space="preserve">   QUINOA    </w:t>
      </w:r>
      <w:r>
        <w:t xml:space="preserve">   RICE    </w:t>
      </w:r>
      <w:r>
        <w:t xml:space="preserve">   RYE    </w:t>
      </w:r>
      <w:r>
        <w:t xml:space="preserve">   SPELT    </w:t>
      </w:r>
      <w:r>
        <w:t xml:space="preserve">   TEFF    </w:t>
      </w:r>
      <w:r>
        <w:t xml:space="preserve">   WHEAT    </w:t>
      </w:r>
      <w:r>
        <w:t xml:space="preserve">   WHOLEGRAIN    </w:t>
      </w:r>
      <w:r>
        <w:t xml:space="preserve">   WHOLEWHEAT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Grains</dc:title>
  <dcterms:created xsi:type="dcterms:W3CDTF">2021-10-11T08:18:29Z</dcterms:created>
  <dcterms:modified xsi:type="dcterms:W3CDTF">2021-10-11T08:18:29Z</dcterms:modified>
</cp:coreProperties>
</file>