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Greek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greece    </w:t>
      </w:r>
      <w:r>
        <w:t xml:space="preserve">   hermes    </w:t>
      </w:r>
      <w:r>
        <w:t xml:space="preserve">   hera    </w:t>
      </w:r>
      <w:r>
        <w:t xml:space="preserve">   persephone    </w:t>
      </w:r>
      <w:r>
        <w:t xml:space="preserve">   demeter    </w:t>
      </w:r>
      <w:r>
        <w:t xml:space="preserve">   poseidon    </w:t>
      </w:r>
      <w:r>
        <w:t xml:space="preserve">   sparta    </w:t>
      </w:r>
      <w:r>
        <w:t xml:space="preserve">   minotaur    </w:t>
      </w:r>
      <w:r>
        <w:t xml:space="preserve">   pandora    </w:t>
      </w:r>
      <w:r>
        <w:t xml:space="preserve">   myths    </w:t>
      </w:r>
      <w:r>
        <w:t xml:space="preserve">   athena    </w:t>
      </w:r>
      <w:r>
        <w:t xml:space="preserve">   mtolympus    </w:t>
      </w:r>
      <w:r>
        <w:t xml:space="preserve">   olivetree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Greek Stuff</dc:title>
  <dcterms:created xsi:type="dcterms:W3CDTF">2021-10-11T08:18:31Z</dcterms:created>
  <dcterms:modified xsi:type="dcterms:W3CDTF">2021-10-11T08:18:31Z</dcterms:modified>
</cp:coreProperties>
</file>