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Greek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Zeus    </w:t>
      </w:r>
      <w:r>
        <w:t xml:space="preserve">   democracy    </w:t>
      </w:r>
      <w:r>
        <w:t xml:space="preserve">   Poseidon    </w:t>
      </w:r>
      <w:r>
        <w:t xml:space="preserve">   Athens    </w:t>
      </w:r>
      <w:r>
        <w:t xml:space="preserve">   Crete    </w:t>
      </w:r>
      <w:r>
        <w:t xml:space="preserve">   Hera    </w:t>
      </w:r>
      <w:r>
        <w:t xml:space="preserve">   fishing    </w:t>
      </w:r>
      <w:r>
        <w:t xml:space="preserve">   Sparta    </w:t>
      </w:r>
      <w:r>
        <w:t xml:space="preserve">   olivetrees    </w:t>
      </w:r>
      <w:r>
        <w:t xml:space="preserve">   Persephone    </w:t>
      </w:r>
      <w:r>
        <w:t xml:space="preserve">   Minotaur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Greek Stuff</dc:title>
  <dcterms:created xsi:type="dcterms:W3CDTF">2021-10-11T08:18:33Z</dcterms:created>
  <dcterms:modified xsi:type="dcterms:W3CDTF">2021-10-11T08:18:33Z</dcterms:modified>
</cp:coreProperties>
</file>