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Horn Spoon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Jack    </w:t>
      </w:r>
      <w:r>
        <w:t xml:space="preserve">   stagecoach    </w:t>
      </w:r>
      <w:r>
        <w:t xml:space="preserve">   grizzlybear    </w:t>
      </w:r>
      <w:r>
        <w:t xml:space="preserve">   boston    </w:t>
      </w:r>
      <w:r>
        <w:t xml:space="preserve">   lawyer    </w:t>
      </w:r>
      <w:r>
        <w:t xml:space="preserve">   wedding    </w:t>
      </w:r>
      <w:r>
        <w:t xml:space="preserve">   sanfrancisco    </w:t>
      </w:r>
      <w:r>
        <w:t xml:space="preserve">   mountainox    </w:t>
      </w:r>
      <w:r>
        <w:t xml:space="preserve">   gravediggers    </w:t>
      </w:r>
      <w:r>
        <w:t xml:space="preserve">   shirttail    </w:t>
      </w:r>
      <w:r>
        <w:t xml:space="preserve">   stakeaclaim    </w:t>
      </w:r>
      <w:r>
        <w:t xml:space="preserve">   hangtown    </w:t>
      </w:r>
      <w:r>
        <w:t xml:space="preserve">   cats    </w:t>
      </w:r>
      <w:r>
        <w:t xml:space="preserve">   nugget    </w:t>
      </w:r>
      <w:r>
        <w:t xml:space="preserve">   neckties    </w:t>
      </w:r>
      <w:r>
        <w:t xml:space="preserve">   pichpinebilly    </w:t>
      </w:r>
      <w:r>
        <w:t xml:space="preserve">   map    </w:t>
      </w:r>
      <w:r>
        <w:t xml:space="preserve">   quartzjackson    </w:t>
      </w:r>
      <w:r>
        <w:t xml:space="preserve">   roadagent    </w:t>
      </w:r>
      <w:r>
        <w:t xml:space="preserve">   jamoka    </w:t>
      </w:r>
      <w:r>
        <w:t xml:space="preserve">   bullwhip    </w:t>
      </w:r>
      <w:r>
        <w:t xml:space="preserve">   jones    </w:t>
      </w:r>
      <w:r>
        <w:t xml:space="preserve">   capehorn    </w:t>
      </w:r>
      <w:r>
        <w:t xml:space="preserve">   magellan    </w:t>
      </w:r>
      <w:r>
        <w:t xml:space="preserve">   Higgins    </w:t>
      </w:r>
      <w:r>
        <w:t xml:space="preserve">   GoodLuck    </w:t>
      </w:r>
      <w:r>
        <w:t xml:space="preserve">   Buckbee    </w:t>
      </w:r>
      <w:r>
        <w:t xml:space="preserve">   California    </w:t>
      </w:r>
      <w:r>
        <w:t xml:space="preserve">   clippership    </w:t>
      </w:r>
      <w:r>
        <w:t xml:space="preserve">   SeaRaven    </w:t>
      </w:r>
      <w:r>
        <w:t xml:space="preserve">   Gold    </w:t>
      </w:r>
      <w:r>
        <w:t xml:space="preserve">   Butler    </w:t>
      </w:r>
      <w:r>
        <w:t xml:space="preserve">   Swain    </w:t>
      </w:r>
      <w:r>
        <w:t xml:space="preserve">   Arabella    </w:t>
      </w:r>
      <w:r>
        <w:t xml:space="preserve">   Lady Wilma    </w:t>
      </w:r>
      <w:r>
        <w:t xml:space="preserve">   Praiseworthy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Horn Spoon</dc:title>
  <dcterms:created xsi:type="dcterms:W3CDTF">2021-10-11T08:19:17Z</dcterms:created>
  <dcterms:modified xsi:type="dcterms:W3CDTF">2021-10-11T08:19:17Z</dcterms:modified>
</cp:coreProperties>
</file>