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Horned Owl + Loyalty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on retina that allow GHO to see better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 GHO shows by building its schedule around the needs of its 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 feature that acts like a windshield wiper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tiger of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sharp and powerful claws on each foot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of ear openings on GHO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tennis shoe like feature on GHO's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GHO typically eats its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vision unique to the GHO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made when GHO flies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Horned Owl + Loyalty</dc:title>
  <dcterms:created xsi:type="dcterms:W3CDTF">2021-10-11T08:20:07Z</dcterms:created>
  <dcterms:modified xsi:type="dcterms:W3CDTF">2021-10-11T08:20:07Z</dcterms:modified>
</cp:coreProperties>
</file>