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Inventions &amp; Inventors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nuclear energy    </w:t>
      </w:r>
      <w:r>
        <w:t xml:space="preserve">   laser    </w:t>
      </w:r>
      <w:r>
        <w:t xml:space="preserve">   paper    </w:t>
      </w:r>
      <w:r>
        <w:t xml:space="preserve">   steam engine    </w:t>
      </w:r>
      <w:r>
        <w:t xml:space="preserve">   air conditioning    </w:t>
      </w:r>
      <w:r>
        <w:t xml:space="preserve">   penicillin    </w:t>
      </w:r>
      <w:r>
        <w:t xml:space="preserve">   microwave oven    </w:t>
      </w:r>
      <w:r>
        <w:t xml:space="preserve">   automobile    </w:t>
      </w:r>
      <w:r>
        <w:t xml:space="preserve">   etch a sketch    </w:t>
      </w:r>
      <w:r>
        <w:t xml:space="preserve">   computer    </w:t>
      </w:r>
      <w:r>
        <w:t xml:space="preserve">   camera    </w:t>
      </w:r>
      <w:r>
        <w:t xml:space="preserve">   light bulb    </w:t>
      </w:r>
      <w:r>
        <w:t xml:space="preserve">   aeroplane    </w:t>
      </w:r>
      <w:r>
        <w:t xml:space="preserve">   internet    </w:t>
      </w:r>
      <w:r>
        <w:t xml:space="preserve">   telephone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Inventions &amp; Inventors</dc:title>
  <dcterms:created xsi:type="dcterms:W3CDTF">2021-10-11T08:19:15Z</dcterms:created>
  <dcterms:modified xsi:type="dcterms:W3CDTF">2021-10-11T08:19:15Z</dcterms:modified>
</cp:coreProperties>
</file>