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Lakes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fish were there found to have cancer in the great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lake is the shallowest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great lakes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lake is the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city put unfiltered water into the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many U.S. states and Canadian provinces border the Great Lakes?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a habitat can no longer support their native species?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of Earth’s surface is covered by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new animal is carried to a new body of water and has a negative effect on the surrounding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lake is the deepest?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they make the law to clean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five lakes has the most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way invasive species can get to the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water out of the 70% is drinkable?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great lakes start out as?</w:t>
            </w:r>
          </w:p>
        </w:tc>
      </w:tr>
    </w:tbl>
    <w:p>
      <w:pPr>
        <w:pStyle w:val="WordBankMedium"/>
      </w:pPr>
      <w:r>
        <w:t xml:space="preserve">   Lake Erie    </w:t>
      </w:r>
      <w:r>
        <w:t xml:space="preserve">   Lake Superior    </w:t>
      </w:r>
      <w:r>
        <w:t xml:space="preserve">   Lake Ontario    </w:t>
      </w:r>
      <w:r>
        <w:t xml:space="preserve">   Eight    </w:t>
      </w:r>
      <w:r>
        <w:t xml:space="preserve">   Pollution    </w:t>
      </w:r>
      <w:r>
        <w:t xml:space="preserve">   Seventy    </w:t>
      </w:r>
      <w:r>
        <w:t xml:space="preserve">   Invasive species    </w:t>
      </w:r>
      <w:r>
        <w:t xml:space="preserve">   Five    </w:t>
      </w:r>
      <w:r>
        <w:t xml:space="preserve">   Lake Michigan    </w:t>
      </w:r>
      <w:r>
        <w:t xml:space="preserve">   One    </w:t>
      </w:r>
      <w:r>
        <w:t xml:space="preserve">   Two    </w:t>
      </w:r>
      <w:r>
        <w:t xml:space="preserve">   Habitat Loss     </w:t>
      </w:r>
      <w:r>
        <w:t xml:space="preserve">   Ice    </w:t>
      </w:r>
      <w:r>
        <w:t xml:space="preserve">   Chicago 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Lakes Crossword Puzzle</dc:title>
  <dcterms:created xsi:type="dcterms:W3CDTF">2021-10-11T08:20:03Z</dcterms:created>
  <dcterms:modified xsi:type="dcterms:W3CDTF">2021-10-11T08:20:03Z</dcterms:modified>
</cp:coreProperties>
</file>