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Apartheid    </w:t>
      </w:r>
      <w:r>
        <w:t xml:space="preserve">   Character    </w:t>
      </w:r>
      <w:r>
        <w:t xml:space="preserve">   Charter    </w:t>
      </w:r>
      <w:r>
        <w:t xml:space="preserve">   Compartment    </w:t>
      </w:r>
      <w:r>
        <w:t xml:space="preserve">   Freedom    </w:t>
      </w:r>
      <w:r>
        <w:t xml:space="preserve">   Human rights    </w:t>
      </w:r>
      <w:r>
        <w:t xml:space="preserve">   Humiliating    </w:t>
      </w:r>
      <w:r>
        <w:t xml:space="preserve">   Laws    </w:t>
      </w:r>
      <w:r>
        <w:t xml:space="preserve">   Lawyer    </w:t>
      </w:r>
      <w:r>
        <w:t xml:space="preserve">   Leader    </w:t>
      </w:r>
      <w:r>
        <w:t xml:space="preserve">   Mahatma Gandhi    </w:t>
      </w:r>
      <w:r>
        <w:t xml:space="preserve">   Nelson Mandela    </w:t>
      </w:r>
      <w:r>
        <w:t xml:space="preserve">   Political    </w:t>
      </w:r>
      <w:r>
        <w:t xml:space="preserve">   Prisoners    </w:t>
      </w:r>
      <w:r>
        <w:t xml:space="preserve">   Privilege    </w:t>
      </w:r>
      <w:r>
        <w:t xml:space="preserve">   Protest    </w:t>
      </w:r>
      <w:r>
        <w:t xml:space="preserve">   Qualities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Leaders</dc:title>
  <dcterms:created xsi:type="dcterms:W3CDTF">2021-10-11T08:19:13Z</dcterms:created>
  <dcterms:modified xsi:type="dcterms:W3CDTF">2021-10-11T08:19:13Z</dcterms:modified>
</cp:coreProperties>
</file>