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period was Erasmus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Martin Luther was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is Erasmus known for being the best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churches Martin Luther was overseeing at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Martin Luther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Erasmus an editor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 did Erasmus go to study classical literature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the 95 Theses.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Erasmus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Period Martin Luther was alive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did Erasmus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pope that excommunicated Martin Luther.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MInds</dc:title>
  <dcterms:created xsi:type="dcterms:W3CDTF">2021-10-11T08:19:01Z</dcterms:created>
  <dcterms:modified xsi:type="dcterms:W3CDTF">2021-10-11T08:19:01Z</dcterms:modified>
</cp:coreProperties>
</file>