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Netballers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Courtney Bruce    </w:t>
      </w:r>
      <w:r>
        <w:t xml:space="preserve">   Gretel Tippert    </w:t>
      </w:r>
      <w:r>
        <w:t xml:space="preserve">   Bianca Chatfield    </w:t>
      </w:r>
      <w:r>
        <w:t xml:space="preserve">   Maddie Browne    </w:t>
      </w:r>
      <w:r>
        <w:t xml:space="preserve">   Kim Green    </w:t>
      </w:r>
      <w:r>
        <w:t xml:space="preserve">   Caitlin Bassett    </w:t>
      </w:r>
      <w:r>
        <w:t xml:space="preserve">   Sharelle McMahon    </w:t>
      </w:r>
      <w:r>
        <w:t xml:space="preserve">   Catherine Harby Williams    </w:t>
      </w:r>
      <w:r>
        <w:t xml:space="preserve">   Emily Mannix    </w:t>
      </w:r>
      <w:r>
        <w:t xml:space="preserve">   Jo Weston    </w:t>
      </w:r>
      <w:r>
        <w:t xml:space="preserve">   Caitlin Thwaites    </w:t>
      </w:r>
      <w:r>
        <w:t xml:space="preserve">   Liz Watson    </w:t>
      </w:r>
      <w:r>
        <w:t xml:space="preserve">   Gabby Simpson    </w:t>
      </w:r>
      <w:r>
        <w:t xml:space="preserve">   Laura Geitz    </w:t>
      </w:r>
      <w:r>
        <w:t xml:space="preserve">   Lizzie Ellis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Netballers</dc:title>
  <dcterms:created xsi:type="dcterms:W3CDTF">2021-10-11T08:19:37Z</dcterms:created>
  <dcterms:modified xsi:type="dcterms:W3CDTF">2021-10-11T08:19:37Z</dcterms:modified>
</cp:coreProperties>
</file>