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Pacific Garbage Patch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Microplastics    </w:t>
      </w:r>
      <w:r>
        <w:t xml:space="preserve">   Plankton    </w:t>
      </w:r>
      <w:r>
        <w:t xml:space="preserve">   North Pacific Gyre    </w:t>
      </w:r>
      <w:r>
        <w:t xml:space="preserve">   Biodegradable    </w:t>
      </w:r>
      <w:r>
        <w:t xml:space="preserve">   Polluted    </w:t>
      </w:r>
      <w:r>
        <w:t xml:space="preserve">   Hawaii    </w:t>
      </w:r>
      <w:r>
        <w:t xml:space="preserve">   California    </w:t>
      </w:r>
      <w:r>
        <w:t xml:space="preserve">   Sea Birds    </w:t>
      </w:r>
      <w:r>
        <w:t xml:space="preserve">   Toxic    </w:t>
      </w:r>
      <w:r>
        <w:t xml:space="preserve">   Fish    </w:t>
      </w:r>
      <w:r>
        <w:t xml:space="preserve">   Sea Turtle    </w:t>
      </w:r>
      <w:r>
        <w:t xml:space="preserve">   Garbage Patch    </w:t>
      </w:r>
      <w:r>
        <w:t xml:space="preserve">   Plastic    </w:t>
      </w:r>
      <w:r>
        <w:t xml:space="preserve">   Great Pacific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Pacific Garbage Patch</dc:title>
  <dcterms:created xsi:type="dcterms:W3CDTF">2021-10-11T08:19:33Z</dcterms:created>
  <dcterms:modified xsi:type="dcterms:W3CDTF">2021-10-11T08:19:33Z</dcterms:modified>
</cp:coreProperties>
</file>