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Pyrenees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great pyrenees    </w:t>
      </w:r>
      <w:r>
        <w:t xml:space="preserve">   extra dew claws    </w:t>
      </w:r>
      <w:r>
        <w:t xml:space="preserve">   guards livestock    </w:t>
      </w:r>
      <w:r>
        <w:t xml:space="preserve">   barks a lot    </w:t>
      </w:r>
      <w:r>
        <w:t xml:space="preserve">   loves children    </w:t>
      </w:r>
      <w:r>
        <w:t xml:space="preserve">   gentle    </w:t>
      </w:r>
      <w:r>
        <w:t xml:space="preserve">   calm    </w:t>
      </w:r>
      <w:r>
        <w:t xml:space="preserve">   lamas    </w:t>
      </w:r>
      <w:r>
        <w:t xml:space="preserve">   alpaca    </w:t>
      </w:r>
      <w:r>
        <w:t xml:space="preserve">   cattle    </w:t>
      </w:r>
      <w:r>
        <w:t xml:space="preserve">   goats    </w:t>
      </w:r>
      <w:r>
        <w:t xml:space="preserve">   sheep    </w:t>
      </w:r>
      <w:r>
        <w:t xml:space="preserve">   white    </w:t>
      </w:r>
      <w:r>
        <w:t xml:space="preserve">   france    </w:t>
      </w:r>
      <w:r>
        <w:t xml:space="preserve">   nocturnal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Pyrenees</dc:title>
  <dcterms:created xsi:type="dcterms:W3CDTF">2021-10-11T08:18:30Z</dcterms:created>
  <dcterms:modified xsi:type="dcterms:W3CDTF">2021-10-11T08:18:30Z</dcterms:modified>
</cp:coreProperties>
</file>