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San Francisco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recovered    </w:t>
      </w:r>
      <w:r>
        <w:t xml:space="preserve">   bundles    </w:t>
      </w:r>
      <w:r>
        <w:t xml:space="preserve">   inspected    </w:t>
      </w:r>
      <w:r>
        <w:t xml:space="preserve">   barracks    </w:t>
      </w:r>
      <w:r>
        <w:t xml:space="preserve">   refugee    </w:t>
      </w:r>
      <w:r>
        <w:t xml:space="preserve">   wheelbarrow    </w:t>
      </w:r>
      <w:r>
        <w:t xml:space="preserve">   unfortunately    </w:t>
      </w:r>
      <w:r>
        <w:t xml:space="preserve">   archivist    </w:t>
      </w:r>
      <w:r>
        <w:t xml:space="preserve">   surrounded    </w:t>
      </w:r>
      <w:r>
        <w:t xml:space="preserve">   recognized    </w:t>
      </w:r>
      <w:r>
        <w:t xml:space="preserve">   looters    </w:t>
      </w:r>
      <w:r>
        <w:t xml:space="preserve">   Pavilion    </w:t>
      </w:r>
      <w:r>
        <w:t xml:space="preserve">   Grazing    </w:t>
      </w:r>
      <w:r>
        <w:t xml:space="preserve">   Richter Scale    </w:t>
      </w:r>
      <w:r>
        <w:t xml:space="preserve">   sergeant    </w:t>
      </w:r>
      <w:r>
        <w:t xml:space="preserve">   official    </w:t>
      </w:r>
      <w:r>
        <w:t xml:space="preserve">   trolley    </w:t>
      </w:r>
      <w:r>
        <w:t xml:space="preserve">   wounded    </w:t>
      </w:r>
      <w:r>
        <w:t xml:space="preserve">   spurting    </w:t>
      </w:r>
      <w:r>
        <w:t xml:space="preserve">   collapse    </w:t>
      </w:r>
      <w:r>
        <w:t xml:space="preserve">   chimney    </w:t>
      </w:r>
      <w:r>
        <w:t xml:space="preserve">  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San Francisco Earthquake</dc:title>
  <dcterms:created xsi:type="dcterms:W3CDTF">2021-10-11T08:18:40Z</dcterms:created>
  <dcterms:modified xsi:type="dcterms:W3CDTF">2021-10-11T08:18:40Z</dcterms:modified>
</cp:coreProperties>
</file>