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Scot!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Yer bum's oot the windae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Nyaff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Yer maw's git balls n yer da' loves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Shut ye geggie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wouldnae ride her in tae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Bampot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Erse like a bag o' washin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Awa' n bile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Lavvy heid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Scot!</dc:title>
  <dcterms:created xsi:type="dcterms:W3CDTF">2021-10-11T08:20:07Z</dcterms:created>
  <dcterms:modified xsi:type="dcterms:W3CDTF">2021-10-11T08:20:07Z</dcterms:modified>
</cp:coreProperties>
</file>