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war began to consume the resources needed for Johnson’s great society programs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Johnson’s domestic policy aimed at ending poverty and discrimination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extended health insurance to those on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Immigration Act of 1965 ended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Enforcers of the Clean Air Act and Clean Water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Palindrome - war on poverty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Concern of the Clean Air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Economic Opportunity Act was created to address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Unsafe at Any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when earth day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Book that exposed the dangers of pesticides and other harmful environmental threats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law created the job corps to train men and women between the ages of 16 and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Johnson’s program that was sometimes called the “domestic Peace Corps” because it organized volunteers to help people in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Safety feature added to cars as a result of the National Traffic and Motor Vehicle Safety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hospital insurance and low cost medical care to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 profiled in Unsafe at Any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education program for underprivileged preschoolers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Great Society Monogram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Society</dc:title>
  <dcterms:created xsi:type="dcterms:W3CDTF">2021-10-11T08:19:38Z</dcterms:created>
  <dcterms:modified xsi:type="dcterms:W3CDTF">2021-10-11T08:19:38Z</dcterms:modified>
</cp:coreProperties>
</file>