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Great Speeches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Violent or Dangerous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spoil or damage on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acting of interposing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individual rights that all members of a society have to freedom and equal treatment under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Ability to Express thoughts and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making you feel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comfort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state of being free within the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series of thoughts and images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feeling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 longer being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giving someone the courage or confidence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joined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person who made this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consequence effect or out come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Unfairness</w:t>
            </w:r>
          </w:p>
        </w:tc>
      </w:tr>
    </w:tbl>
    <w:p>
      <w:pPr>
        <w:pStyle w:val="WordBankLarge"/>
      </w:pPr>
      <w:r>
        <w:t xml:space="preserve">   Speech    </w:t>
      </w:r>
      <w:r>
        <w:t xml:space="preserve">   Dream    </w:t>
      </w:r>
      <w:r>
        <w:t xml:space="preserve">   Interposition    </w:t>
      </w:r>
      <w:r>
        <w:t xml:space="preserve">   Results    </w:t>
      </w:r>
      <w:r>
        <w:t xml:space="preserve">   liberty    </w:t>
      </w:r>
      <w:r>
        <w:t xml:space="preserve">   fierce    </w:t>
      </w:r>
      <w:r>
        <w:t xml:space="preserve">   sabotage    </w:t>
      </w:r>
      <w:r>
        <w:t xml:space="preserve">   Civil rights    </w:t>
      </w:r>
      <w:r>
        <w:t xml:space="preserve">   encouraging    </w:t>
      </w:r>
      <w:r>
        <w:t xml:space="preserve">   extinction     </w:t>
      </w:r>
      <w:r>
        <w:t xml:space="preserve">   console    </w:t>
      </w:r>
      <w:r>
        <w:t xml:space="preserve">   uplifting    </w:t>
      </w:r>
      <w:r>
        <w:t xml:space="preserve">   injustice    </w:t>
      </w:r>
      <w:r>
        <w:t xml:space="preserve">   grieving    </w:t>
      </w:r>
      <w:r>
        <w:t xml:space="preserve">   robert    </w:t>
      </w:r>
      <w:r>
        <w:t xml:space="preserve">   united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Speeches</dc:title>
  <dcterms:created xsi:type="dcterms:W3CDTF">2021-10-11T08:19:17Z</dcterms:created>
  <dcterms:modified xsi:type="dcterms:W3CDTF">2021-10-11T08:19:17Z</dcterms:modified>
</cp:coreProperties>
</file>