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TV shows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video to present a tv show / a 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sad TV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40 minutes of a tv show is an....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acts in a show / in a 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..... of this show is "La casa de Papel"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subscribe to this platform your can watch unlimited shows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funny TV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a tv show are called....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produce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 episodes of a TV show is a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TV shows ingredients</dc:title>
  <dcterms:created xsi:type="dcterms:W3CDTF">2021-10-11T08:20:09Z</dcterms:created>
  <dcterms:modified xsi:type="dcterms:W3CDTF">2021-10-11T08:20:09Z</dcterms:modified>
</cp:coreProperties>
</file>