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Tales and Poems of Edgar Allan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Bare or exposed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Poem created by Edgar Allan Poe that describes his lost love Lenore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story in which Edgar Allan Poe describes an insane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bird that is black and means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age did Edgar Allan Poe die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explore or dare to do something, may be dangerous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Terrible or grim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sculpture's head, chest, or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Edgar Allan Poe shows his laughter in poems or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figurative language tool in which Edgar Allan Poe used in all of his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way to say insane or mad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Tales and Poems of Edgar Allan Poe</dc:title>
  <dcterms:created xsi:type="dcterms:W3CDTF">2021-10-11T08:18:52Z</dcterms:created>
  <dcterms:modified xsi:type="dcterms:W3CDTF">2021-10-11T08:18:52Z</dcterms:modified>
</cp:coreProperties>
</file>