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Vocabulary Quiz Exchange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coach or carriage kept for 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soldier armed with grenades or a grenade launcher.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firend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allowing passage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devouring great amounts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sudden loss of bodily function due to rupture or exclusion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boldly rude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covered seat for riding on the back of an elephant.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supposedly able to judge character (or, formerly, to predict the future) from facial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harmful effect, especially in a gradual or subtle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adventure or rogue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reserved or uncommunicative in speech; saying little.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pleased, with oneself or one accomplishment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winds from the west</w:t>
            </w:r>
          </w:p>
        </w:tc>
      </w:tr>
    </w:tbl>
    <w:p>
      <w:pPr>
        <w:pStyle w:val="WordBankLarge"/>
      </w:pPr>
      <w:r>
        <w:t xml:space="preserve">   apoplectic    </w:t>
      </w:r>
      <w:r>
        <w:t xml:space="preserve">   pickaroon    </w:t>
      </w:r>
      <w:r>
        <w:t xml:space="preserve">   insolent    </w:t>
      </w:r>
      <w:r>
        <w:t xml:space="preserve">   hack    </w:t>
      </w:r>
      <w:r>
        <w:t xml:space="preserve">   impassable    </w:t>
      </w:r>
      <w:r>
        <w:t xml:space="preserve">   howdah    </w:t>
      </w:r>
      <w:r>
        <w:t xml:space="preserve">   zephyr    </w:t>
      </w:r>
      <w:r>
        <w:t xml:space="preserve">   crony    </w:t>
      </w:r>
      <w:r>
        <w:t xml:space="preserve">   voracious    </w:t>
      </w:r>
      <w:r>
        <w:t xml:space="preserve">   complacent    </w:t>
      </w:r>
      <w:r>
        <w:t xml:space="preserve">   Taciturn    </w:t>
      </w:r>
      <w:r>
        <w:t xml:space="preserve">   pernicious    </w:t>
      </w:r>
      <w:r>
        <w:t xml:space="preserve">   whist    </w:t>
      </w:r>
      <w:r>
        <w:t xml:space="preserve">   Grenadier    </w:t>
      </w:r>
      <w:r>
        <w:t xml:space="preserve">   Physiognomists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Vocabulary Quiz Exchange</dc:title>
  <dcterms:created xsi:type="dcterms:W3CDTF">2021-10-11T08:19:23Z</dcterms:created>
  <dcterms:modified xsi:type="dcterms:W3CDTF">2021-10-11T08:19:23Z</dcterms:modified>
</cp:coreProperties>
</file>