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Wall of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adjective describes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the wall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wall called in Chinese?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high was the wall built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China was it built (e.g. NESW)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made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shape is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is the wall?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wall mainly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built the Great Wall of China?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Wall of China</dc:title>
  <dcterms:created xsi:type="dcterms:W3CDTF">2021-10-11T08:18:42Z</dcterms:created>
  <dcterms:modified xsi:type="dcterms:W3CDTF">2021-10-11T08:18:42Z</dcterms:modified>
</cp:coreProperties>
</file>