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it become a World Heritage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towers are positioned along the length of the wall (approx.)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Great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Great Wall of China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idea to make the Great Wall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purpose of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Emperor Emperor Qin Shi Huang command the construction of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the great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built the great wall (approx.)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is the great wall (average)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</dc:title>
  <dcterms:created xsi:type="dcterms:W3CDTF">2021-10-11T08:20:02Z</dcterms:created>
  <dcterms:modified xsi:type="dcterms:W3CDTF">2021-10-11T08:20:02Z</dcterms:modified>
</cp:coreProperties>
</file>