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Wall of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state to build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rebuilt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Chinese were trying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wall was built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Chinese began to build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defended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tail about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wall is not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the first parts of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connected the Northern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Wall of China Crossword</dc:title>
  <dcterms:created xsi:type="dcterms:W3CDTF">2021-10-11T08:18:35Z</dcterms:created>
  <dcterms:modified xsi:type="dcterms:W3CDTF">2021-10-11T08:18:35Z</dcterms:modified>
</cp:coreProperties>
</file>