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Wall of China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Accidents    </w:t>
      </w:r>
      <w:r>
        <w:t xml:space="preserve">   Chunqiu    </w:t>
      </w:r>
      <w:r>
        <w:t xml:space="preserve">   Crossbow    </w:t>
      </w:r>
      <w:r>
        <w:t xml:space="preserve">   Empires    </w:t>
      </w:r>
      <w:r>
        <w:t xml:space="preserve">   Exhaustion    </w:t>
      </w:r>
      <w:r>
        <w:t xml:space="preserve">   Great Wall of China    </w:t>
      </w:r>
      <w:r>
        <w:t xml:space="preserve">   Horses    </w:t>
      </w:r>
      <w:r>
        <w:t xml:space="preserve">   Hunger    </w:t>
      </w:r>
      <w:r>
        <w:t xml:space="preserve">   Nomads    </w:t>
      </w:r>
      <w:r>
        <w:t xml:space="preserve">   Pacific Ocean    </w:t>
      </w:r>
      <w:r>
        <w:t xml:space="preserve">   Qing Dynasty    </w:t>
      </w:r>
      <w:r>
        <w:t xml:space="preserve">   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Wall of China Word Search</dc:title>
  <dcterms:created xsi:type="dcterms:W3CDTF">2021-10-11T08:19:45Z</dcterms:created>
  <dcterms:modified xsi:type="dcterms:W3CDTF">2021-10-11T08:19:45Z</dcterms:modified>
</cp:coreProperties>
</file>