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Wall of china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chinese use to pull up heavy rocks?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Chinese want to protect themselves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wall is deteriorating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resources were far from the site workers formed 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wall is mostly built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Wall is one of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visit the Great Wall each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keep the wall up the chinese developed a method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Wall of china is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dynasty built most of Great Wall of china?</w:t>
            </w:r>
          </w:p>
        </w:tc>
      </w:tr>
    </w:tbl>
    <w:p>
      <w:pPr>
        <w:pStyle w:val="WordBankSmall"/>
      </w:pPr>
      <w:r>
        <w:t xml:space="preserve">   Ming     </w:t>
      </w:r>
      <w:r>
        <w:t xml:space="preserve">   invasions     </w:t>
      </w:r>
      <w:r>
        <w:t xml:space="preserve">   packed earth     </w:t>
      </w:r>
      <w:r>
        <w:t xml:space="preserve">   erosion     </w:t>
      </w:r>
      <w:r>
        <w:t xml:space="preserve">   millions     </w:t>
      </w:r>
      <w:r>
        <w:t xml:space="preserve">   pulley    </w:t>
      </w:r>
      <w:r>
        <w:t xml:space="preserve">   assembly line    </w:t>
      </w:r>
      <w:r>
        <w:t xml:space="preserve">   hang-tu    </w:t>
      </w:r>
      <w:r>
        <w:t xml:space="preserve">   China     </w:t>
      </w:r>
      <w:r>
        <w:t xml:space="preserve">   seven wonders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Wall of china crossword </dc:title>
  <dcterms:created xsi:type="dcterms:W3CDTF">2021-10-11T08:19:50Z</dcterms:created>
  <dcterms:modified xsi:type="dcterms:W3CDTF">2021-10-11T08:19:50Z</dcterms:modified>
</cp:coreProperties>
</file>