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War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technique used to influence life in Britain and recruitment to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illness men may experience during trench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assassination on 28 June 1914 sparked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British Prime Minister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name for Britain, France and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German submarines were used to attack British merchant 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factories women began to work in to help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prime minister of France at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weapon used during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parliament introduced in Britain to stamp out German sympathy.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War Revision </dc:title>
  <dcterms:created xsi:type="dcterms:W3CDTF">2021-10-11T08:19:36Z</dcterms:created>
  <dcterms:modified xsi:type="dcterms:W3CDTF">2021-10-11T08:19:36Z</dcterms:modified>
</cp:coreProperties>
</file>