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White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Sharks have this kind of diet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fins does a shark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largest of all living sharks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Great White Sharks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rows of teeth does a Great White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sharks have 8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Shark has a head like a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Sharks replace this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sharks eat these tiny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Sharks breathe from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baby Great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White Shark</dc:title>
  <dcterms:created xsi:type="dcterms:W3CDTF">2021-10-11T08:19:15Z</dcterms:created>
  <dcterms:modified xsi:type="dcterms:W3CDTF">2021-10-11T08:19:15Z</dcterms:modified>
</cp:coreProperties>
</file>